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大学英语四级考试易考范文背诵100篇  MP3版</w:t>
      </w:r>
    </w:p>
    <w:p>
      <w:r>
        <w:rPr>
          <w:rFonts w:ascii="宋体" w:hAnsi="宋体" w:eastAsia="宋体"/>
          <w:sz w:val="24"/>
        </w:rPr>
        <w:t>刘雪明主编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大学英语四级考试易考范文背诵100篇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本书出售、求购地址：https://www.jiaokey.com/book/detail/12876765.html</w:t>
      </w:r>
    </w:p>
    <w:p>
      <w:r>
        <w:t>更多相关图书推荐：https://www.jiaokey.com</w:t>
      </w:r>
    </w:p>
    <w:p>
      <w:r>
        <w:t>刘雪明主编 其他作品：https://www.jiaokey.com/tag/刘雪明主编.html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关键词搜索：https://www.jiaokey.com/tag/大学英语四级考试易考范文背诵100篇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