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书名：协同网络  企业与非营利组织的跨部门联盟</w:t>
      </w:r>
    </w:p>
    <w:p>
      <w:r>
        <w:t>作者：葛笑春著</w:t>
      </w:r>
    </w:p>
    <w:p>
      <w:r>
        <w:t>出版社：杭州：浙江工商大学出版社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协同网络  企业与非营利组织的跨部门联盟 评论地址：https://www.jiaokey.com/book/detail/12876689.html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