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社会创新、制度变迁与经济绩效  产业、区域和社会的结构调整过程探索</w:t>
      </w:r>
    </w:p>
    <w:p>
      <w:r>
        <w:rPr>
          <w:rFonts w:ascii="宋体" w:hAnsi="宋体" w:eastAsia="宋体"/>
          <w:sz w:val="24"/>
        </w:rPr>
        <w:t>（芬）海迈莱伊宁，（芬）海斯卡拉著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社会创新、制度变迁与经济绩效  产业、区域和社会的结构调整过程探索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（芬）海迈莱伊宁，（芬）海斯卡拉著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本书出售、求购地址：https://www.jiaokey.com/book/detail/12876665.html</w:t>
      </w:r>
    </w:p>
    <w:p>
      <w:r>
        <w:t>更多相关图书推荐：https://www.jiaokey.com</w:t>
      </w:r>
    </w:p>
    <w:p>
      <w:r>
        <w:t>（芬）海迈莱伊宁，（芬）海斯卡拉著 其他作品：https://www.jiaokey.com/tag/（芬）海迈莱伊宁，（芬）海斯卡拉著.html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关键词搜索：https://www.jiaokey.com/tag/社会创新、制度变迁与经济绩效  产业、区域和社会的结构调整过程探索.html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