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实用广告文案写作教程</w:t>
      </w:r>
    </w:p>
    <w:p>
      <w:r>
        <w:rPr>
          <w:rFonts w:ascii="宋体" w:hAnsi="宋体" w:eastAsia="宋体"/>
          <w:sz w:val="24"/>
        </w:rPr>
        <w:t>张淑燕,温彩云,高红阳,赵海霞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6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实用广告文案写作教程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张淑燕,温彩云,高红阳,赵海霞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7544503607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广告－写作－教材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本书是关于广告文案写作方面的教材，本书强调理论传授与强化训练并重，并紧密结合我国现实广告实践活动选取了丰富的案例，以检验学习者灵活运用所学知识解决问题的能力。</w:t>
      </w:r>
    </w:p>
    <w:p/>
    <w:p>
      <w:r>
        <w:t>本书出售、求购地址：https://www.jiaokey.com/book/detail/12876632.html</w:t>
      </w:r>
    </w:p>
    <w:p>
      <w:r>
        <w:t>更多商品流通与市场图书推荐：https://www.jiaokey.com</w:t>
      </w:r>
    </w:p>
    <w:p>
      <w:r>
        <w:t>张淑燕,温彩云,高红阳,赵海霞 其他作品：https://www.jiaokey.com/tag/张淑燕,温彩云,高红阳,赵海霞.html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关键词搜索：https://www.jiaokey.com/tag/广告－写作－教材.html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