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淘宝网店页面设计、布局、配色、装修一本通  全彩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淘宝网店页面设计、布局、配色、装修一本通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本书出售、求购地址：https://www.jiaokey.com/book/detail/12876630.html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关键词搜索：https://www.jiaokey.com/tag/淘宝网店页面设计、布局、配色、装修一本通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