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内容营销  网络营销的杀手级武器</w:t>
      </w:r>
    </w:p>
    <w:p>
      <w:r>
        <w:rPr>
          <w:rFonts w:ascii="宋体" w:hAnsi="宋体" w:eastAsia="宋体"/>
          <w:sz w:val="24"/>
        </w:rPr>
        <w:t>（美）汉德利，（美）查普曼著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内容营销  网络营销的杀手级武器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（美）汉德利，（美）查普曼著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本书出售、求购地址：https://www.jiaokey.com/book/detail/12876614.html</w:t>
      </w:r>
    </w:p>
    <w:p>
      <w:r>
        <w:t>更多相关图书推荐：https://www.jiaokey.com</w:t>
      </w:r>
    </w:p>
    <w:p>
      <w:r>
        <w:t>（美）汉德利，（美）查普曼著 其他作品：https://www.jiaokey.com/tag/（美）汉德利，（美）查普曼著.html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关键词搜索：https://www.jiaokey.com/tag/内容营销  网络营销的杀手级武器.html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