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技术变迁与人力资本结构再造理论分析</w:t>
      </w:r>
    </w:p>
    <w:p>
      <w:r>
        <w:rPr>
          <w:rFonts w:ascii="宋体" w:hAnsi="宋体" w:eastAsia="宋体"/>
          <w:sz w:val="24"/>
        </w:rPr>
        <w:t>郭永宏著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技术变迁与人力资本结构再造理论分析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本书出售、求购地址：https://www.jiaokey.com/book/detail/12876590.html</w:t>
      </w:r>
    </w:p>
    <w:p>
      <w:r>
        <w:t>更多相关图书推荐：https://www.jiaokey.com</w:t>
      </w:r>
    </w:p>
    <w:p>
      <w:r>
        <w:t>郭永宏著 其他作品：https://www.jiaokey.com/tag/郭永宏著.html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关键词搜索：https://www.jiaokey.com/tag/技术变迁与人力资本结构再造理论分析.html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