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人力资源生态系统导论：系统的初步构建与应用研究</w:t>
      </w:r>
    </w:p>
    <w:p>
      <w:r>
        <w:rPr>
          <w:rFonts w:ascii="宋体" w:hAnsi="宋体" w:eastAsia="宋体"/>
          <w:sz w:val="24"/>
        </w:rPr>
        <w:t>颜爱民著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人力资源生态系统导论：系统的初步构建与应用研究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本书出售、求购地址：https://www.jiaokey.com/book/detail/12876589.html</w:t>
      </w:r>
    </w:p>
    <w:p>
      <w:r>
        <w:t>更多相关图书推荐：https://www.jiaokey.com</w:t>
      </w:r>
    </w:p>
    <w:p>
      <w:r>
        <w:t>颜爱民著 其他作品：https://www.jiaokey.com/tag/颜爱民著.html</w:t>
      </w:r>
    </w:p>
    <w:p>
      <w:r>
        <w:t>关键词搜索：https://www.jiaokey.com/tag/人力资源生态系统导论：系统的初步构建与应用研究.html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