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卡耐基经典商务礼仪全集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卡耐基经典商务礼仪全集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本书出售、求购地址：https://www.jiaokey.com/book/detail/12876580.html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卡耐基经典商务礼仪全集.html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