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新GRE高频词汇  句子填空</w:t>
      </w:r>
    </w:p>
    <w:p>
      <w:r>
        <w:rPr>
          <w:rFonts w:ascii="宋体" w:hAnsi="宋体" w:eastAsia="宋体"/>
          <w:sz w:val="24"/>
        </w:rPr>
        <w:t>杜昶旭，侯宇轩编著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新GRE高频词汇  句子填空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杜昶旭，侯宇轩编著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本书出售、求购地址：https://www.jiaokey.com/book/detail/12876562.html</w:t>
      </w:r>
    </w:p>
    <w:p>
      <w:r>
        <w:t>更多相关图书推荐：https://www.jiaokey.com</w:t>
      </w:r>
    </w:p>
    <w:p>
      <w:r>
        <w:t>杜昶旭，侯宇轩编著 其他作品：https://www.jiaokey.com/tag/杜昶旭，侯宇轩编著.html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关键词搜索：https://www.jiaokey.com/tag/新东方大愚英语学习丛书  新GRE高频词汇  句子填空.html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