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MBA十日读  美国著名商学院课程精要  第3版</w:t>
      </w:r>
    </w:p>
    <w:p>
      <w:r>
        <w:rPr>
          <w:rFonts w:ascii="宋体" w:hAnsi="宋体" w:eastAsia="宋体"/>
          <w:sz w:val="24"/>
        </w:rPr>
        <w:t>（美）史蒂文·西尔比格著；郑伏虎，曹建海，杨兰伏译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MBA十日读  美国著名商学院课程精要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（美）史蒂文·西尔比格著；郑伏虎，曹建海，杨兰伏译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本书出售、求购地址：https://www.jiaokey.com/book/detail/12876546.html</w:t>
      </w:r>
    </w:p>
    <w:p>
      <w:r>
        <w:t>更多相关图书推荐：https://www.jiaokey.com</w:t>
      </w:r>
    </w:p>
    <w:p>
      <w:r>
        <w:t>（美）史蒂文·西尔比格著；郑伏虎，曹建海，杨兰伏译 其他作品：https://www.jiaokey.com/tag/（美）史蒂文·西尔比格著；郑伏虎，曹建海，杨兰伏译.html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关键词搜索：https://www.jiaokey.com/tag/MBA十日读  美国著名商学院课程精要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