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书名：疯狂英语口语绝招 自我表达经典 common self-expressions</w:t>
      </w:r>
    </w:p>
    <w:p>
      <w:r>
        <w:t>作者：《疯狂英语》编辑部制作</w:t>
      </w:r>
    </w:p>
    <w:p>
      <w:r>
        <w:t>出版社：广州：广东省语音音像出版社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疯狂英语口语绝招 自我表达经典 common self-expressions 评论地址：https://www.jiaokey.com/book/detail/12876540.html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