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简报英语篇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简报英语篇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本书出售、求购地址：https://www.jiaokey.com/book/detail/12876482.html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简报英语篇.html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