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书名：煤炭企业市场营销新方略  兖州煤业公司营销模式的实践与创新</w:t>
      </w:r>
    </w:p>
    <w:p>
      <w:r>
        <w:t>作者：耿加怀，王信，杨德玉主编；王新坤，牛克洪，刘春副主编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总页数：324</w:t>
      </w:r>
    </w:p>
    <w:p>
      <w:r>
        <w:t>更多请访问教客网: www.jiaokey.com</w:t>
      </w:r>
    </w:p>
    <w:p>
      <w:r>
        <w:t>煤炭企业市场营销新方略  兖州煤业公司营销模式的实践与创新 评论地址：https://www.jiaokey.com/book/detail/12876450.html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