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国家税务总局2009年教育培训科研结项课题成果汇编</w:t>
      </w:r>
    </w:p>
    <w:p>
      <w:r>
        <w:rPr>
          <w:rFonts w:ascii="宋体" w:hAnsi="宋体" w:eastAsia="宋体"/>
          <w:sz w:val="24"/>
        </w:rPr>
        <w:t>国家税务总局教育中心编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国家税务总局2009年教育培训科研结项课题成果汇编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本书出售、求购地址：https://www.jiaokey.com/book/detail/12876448.html</w:t>
      </w:r>
    </w:p>
    <w:p>
      <w:r>
        <w:t>更多相关图书推荐：https://www.jiaokey.com</w:t>
      </w:r>
    </w:p>
    <w:p>
      <w:r>
        <w:t>国家税务总局教育中心编 其他作品：https://www.jiaokey.com/tag/国家税务总局教育中心编.html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关键词搜索：https://www.jiaokey.com/tag/国家税务总局2009年教育培训科研结项课题成果汇编.html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