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如何增加广告黏度  成功案例及方法分析</w:t>
      </w:r>
    </w:p>
    <w:p>
      <w:r>
        <w:rPr>
          <w:rFonts w:ascii="宋体" w:hAnsi="宋体" w:eastAsia="宋体"/>
          <w:sz w:val="24"/>
        </w:rPr>
        <w:t>（美）布里格斯，（美）斯图亚特著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如何增加广告黏度  成功案例及方法分析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（美）布里格斯，（美）斯图亚特著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本书出售、求购地址：https://www.jiaokey.com/book/detail/12876430.html</w:t>
      </w:r>
    </w:p>
    <w:p>
      <w:r>
        <w:t>更多相关图书推荐：https://www.jiaokey.com</w:t>
      </w:r>
    </w:p>
    <w:p>
      <w:r>
        <w:t>（美）布里格斯，（美）斯图亚特著 其他作品：https://www.jiaokey.com/tag/（美）布里格斯，（美）斯图亚特著.html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关键词搜索：https://www.jiaokey.com/tag/如何增加广告黏度  成功案例及方法分析.html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