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书名：谁在公司抢班夺权</w:t>
      </w:r>
    </w:p>
    <w:p>
      <w:r>
        <w:t>作者：尹锋著</w:t>
      </w:r>
    </w:p>
    <w:p>
      <w:r>
        <w:t>出版社：广州:广东经济出版社,2011.08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谁在公司抢班夺权 评论地址：https://www.jiaokey.com/book/detail/12876356.html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