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书名：中国专业市场的演进：基于交易费用的研究</w:t>
      </w:r>
    </w:p>
    <w:p>
      <w:r>
        <w:t>作者：刘天祥著</w:t>
      </w:r>
    </w:p>
    <w:p>
      <w:r>
        <w:t>出版社：长沙：国防科技大学出版社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中国专业市场的演进：基于交易费用的研究 评论地址：https://www.jiaokey.com/book/detail/12876349.html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