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现代旅游业科技支撑与创新体系建设  1  基础研究与基础构架</w:t>
      </w:r>
    </w:p>
    <w:p>
      <w:r>
        <w:rPr>
          <w:rFonts w:ascii="宋体" w:hAnsi="宋体" w:eastAsia="宋体"/>
          <w:sz w:val="24"/>
        </w:rPr>
        <w:t>石培华，冯凌著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现代旅游业科技支撑与创新体系建设  1  基础研究与基础构架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石培华，冯凌著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本书出售、求购地址：https://www.jiaokey.com/book/detail/12876332.html</w:t>
      </w:r>
    </w:p>
    <w:p>
      <w:r>
        <w:t>更多相关图书推荐：https://www.jiaokey.com</w:t>
      </w:r>
    </w:p>
    <w:p>
      <w:r>
        <w:t>石培华，冯凌著 其他作品：https://www.jiaokey.com/tag/石培华，冯凌著.html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关键词搜索：https://www.jiaokey.com/tag/现代旅游业科技支撑与创新体系建设  1  基础研究与基础构架.html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