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为了书籍的人：坚忍与刚毅之一</w:t>
      </w:r>
    </w:p>
    <w:p>
      <w:r>
        <w:rPr>
          <w:rFonts w:ascii="宋体" w:hAnsi="宋体" w:eastAsia="宋体"/>
          <w:sz w:val="24"/>
        </w:rPr>
        <w:t>（美）尼古拉斯·A.巴斯贝恩著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为了书籍的人：坚忍与刚毅之一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（美）尼古拉斯·A.巴斯贝恩著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本书出售、求购地址：https://www.jiaokey.com/book/detail/12876282.html</w:t>
      </w:r>
    </w:p>
    <w:p>
      <w:r>
        <w:t>更多相关图书推荐：https://www.jiaokey.com</w:t>
      </w:r>
    </w:p>
    <w:p>
      <w:r>
        <w:t>（美）尼古拉斯·A.巴斯贝恩著 其他作品：https://www.jiaokey.com/tag/（美）尼古拉斯·A.巴斯贝恩著.html</w:t>
      </w:r>
    </w:p>
    <w:p>
      <w:r>
        <w:t>关键词搜索：https://www.jiaokey.com/tag/为了书籍的人：坚忍与刚毅之一.html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