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书名：我们错了  一本传媒业自揭家丑的勇气之书</w:t>
      </w:r>
    </w:p>
    <w:p>
      <w:r>
        <w:t>作者：广西日报传媒集团编著；李启瑞主编</w:t>
      </w:r>
    </w:p>
    <w:p>
      <w:r>
        <w:t>出版社：北京:商务印书馆,2011.03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我们错了  一本传媒业自揭家丑的勇气之书 评论地址：https://www.jiaokey.com/book/detail/12876279.html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