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江湖三女侠之六  三女屠龙</w:t>
      </w:r>
    </w:p>
    <w:p>
      <w:r>
        <w:rPr>
          <w:rFonts w:ascii="宋体" w:hAnsi="宋体" w:eastAsia="宋体"/>
          <w:sz w:val="24"/>
        </w:rPr>
        <w:t>梁羽生原著；洪彧改编；陈永锵绘画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江湖三女侠之六  三女屠龙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梁羽生原著；洪彧改编；陈永锵绘画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本书出售、求购地址：https://www.jiaokey.com/book/detail/12876264.html</w:t>
      </w:r>
    </w:p>
    <w:p>
      <w:r>
        <w:t>更多相关图书推荐：https://www.jiaokey.com</w:t>
      </w:r>
    </w:p>
    <w:p>
      <w:r>
        <w:t>梁羽生原著；洪彧改编；陈永锵绘画 其他作品：https://www.jiaokey.com/tag/梁羽生原著；洪彧改编；陈永锵绘画.html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关键词搜索：https://www.jiaokey.com/tag/江湖三女侠之六  三女屠龙.html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