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十六号病房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十六号病房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本书出售、求购地址：https://www.jiaokey.com/book/detail/12876212.html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十六号病房.html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