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心血与鲜花</w:t>
      </w:r>
    </w:p>
    <w:p>
      <w:r>
        <w:rPr>
          <w:rFonts w:ascii="宋体" w:hAnsi="宋体" w:eastAsia="宋体"/>
          <w:sz w:val="24"/>
        </w:rPr>
        <w:t>余廉洁编文；尹庆芳绘画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01705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7619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01705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心血与鲜花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余廉洁编文；尹庆芳绘画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本书出售、求购地址：https://www.jiaokey.com/book/detail/12876195.html</w:t>
      </w:r>
    </w:p>
    <w:p>
      <w:r>
        <w:t>更多相关图书推荐：https://www.jiaokey.com</w:t>
      </w:r>
    </w:p>
    <w:p>
      <w:r>
        <w:t>余廉洁编文；尹庆芳绘画 其他作品：https://www.jiaokey.com/tag/余廉洁编文；尹庆芳绘画.html</w:t>
      </w:r>
    </w:p>
    <w:p>
      <w:r>
        <w:t>天津：天津人民美术出版社 出版图书：https://www.jiaokey.com/tag/天津：天津人民美术出版社.html</w:t>
      </w:r>
    </w:p>
    <w:p>
      <w:r>
        <w:t>关键词搜索：https://www.jiaokey.com/tag/心血与鲜花.html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