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激战无名川  上</w:t>
      </w:r>
    </w:p>
    <w:p>
      <w:r>
        <w:rPr>
          <w:rFonts w:ascii="宋体" w:hAnsi="宋体" w:eastAsia="宋体"/>
          <w:sz w:val="24"/>
        </w:rPr>
        <w:t>卞福顺改编；冯玉太，李秀玲绘画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1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6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1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激战无名川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卞福顺改编；冯玉太，李秀玲绘画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本书出售、求购地址：https://www.jiaokey.com/book/detail/12876117.html</w:t>
      </w:r>
    </w:p>
    <w:p>
      <w:r>
        <w:t>更多相关图书推荐：https://www.jiaokey.com</w:t>
      </w:r>
    </w:p>
    <w:p>
      <w:r>
        <w:t>卞福顺改编；冯玉太，李秀玲绘画 其他作品：https://www.jiaokey.com/tag/卞福顺改编；冯玉太，李秀玲绘画.html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关键词搜索：https://www.jiaokey.com/tag/激战无名川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