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赖婚姑娘</w:t>
      </w:r>
    </w:p>
    <w:p>
      <w:r>
        <w:rPr>
          <w:rFonts w:ascii="宋体" w:hAnsi="宋体" w:eastAsia="宋体"/>
          <w:sz w:val="24"/>
        </w:rPr>
        <w:t>尹文欣，周乃光原著；姚钧改编；郭怀仁绘画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赖婚姑娘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尹文欣，周乃光原著；姚钧改编；郭怀仁绘画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本书出售、求购地址：https://www.jiaokey.com/book/detail/12876116.html</w:t>
      </w:r>
    </w:p>
    <w:p>
      <w:r>
        <w:t>更多相关图书推荐：https://www.jiaokey.com</w:t>
      </w:r>
    </w:p>
    <w:p>
      <w:r>
        <w:t>尹文欣，周乃光原著；姚钧改编；郭怀仁绘画 其他作品：https://www.jiaokey.com/tag/尹文欣，周乃光原著；姚钧改编；郭怀仁绘画.html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关键词搜索：https://www.jiaokey.com/tag/赖婚姑娘.html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