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神甫、卢布和狐狸</w:t>
      </w:r>
    </w:p>
    <w:p>
      <w:r>
        <w:rPr>
          <w:rFonts w:ascii="宋体" w:hAnsi="宋体" w:eastAsia="宋体"/>
          <w:sz w:val="24"/>
        </w:rPr>
        <w:t>未雨改编；洪浩然绘画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神甫、卢布和狐狸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未雨改编；洪浩然绘画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本书出售、求购地址：https://www.jiaokey.com/book/detail/12876103.html</w:t>
      </w:r>
    </w:p>
    <w:p>
      <w:r>
        <w:t>更多相关图书推荐：https://www.jiaokey.com</w:t>
      </w:r>
    </w:p>
    <w:p>
      <w:r>
        <w:t>未雨改编；洪浩然绘画 其他作品：https://www.jiaokey.com/tag/未雨改编；洪浩然绘画.html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关键词搜索：https://www.jiaokey.com/tag/神甫、卢布和狐狸.html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