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书名：敦煌壁画故事连环画  布金园</w:t>
      </w:r>
    </w:p>
    <w:p>
      <w:r>
        <w:t>作者：谢宠改编；戴敦邦，谢春彦，王中秀，任剑坤绘画</w:t>
      </w:r>
    </w:p>
    <w:p>
      <w:r>
        <w:t>出版社：兰州：甘肃人民出版社</w:t>
      </w:r>
    </w:p>
    <w:p>
      <w:r>
        <w:t>出版日期：1984.02</w:t>
      </w:r>
    </w:p>
    <w:p>
      <w:r>
        <w:t>总页数：62</w:t>
      </w:r>
    </w:p>
    <w:p>
      <w:r>
        <w:t>更多请访问教客网: www.jiaokey.com</w:t>
      </w:r>
    </w:p>
    <w:p>
      <w:r>
        <w:t>敦煌壁画故事连环画  布金园 评论地址：https://www.jiaokey.com/book/detail/12876081.html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