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书名：二探鼓浪洲</w:t>
      </w:r>
    </w:p>
    <w:p>
      <w:r>
        <w:t>作者：李言明编文；徐晓平绘画</w:t>
      </w:r>
    </w:p>
    <w:p>
      <w:r>
        <w:t>出版社：南京：江苏美术出版社</w:t>
      </w:r>
    </w:p>
    <w:p>
      <w:r>
        <w:t>出版日期：1984</w:t>
      </w:r>
    </w:p>
    <w:p>
      <w:r>
        <w:t>总页数：110</w:t>
      </w:r>
    </w:p>
    <w:p>
      <w:r>
        <w:t>更多请访问教客网: www.jiaokey.com</w:t>
      </w:r>
    </w:p>
    <w:p>
      <w:r>
        <w:t>二探鼓浪洲 评论地址：https://www.jiaokey.com/book/detail/12876068.html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