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书名：闹海惩凶</w:t>
      </w:r>
    </w:p>
    <w:p>
      <w:r>
        <w:t>作者：周楞伽原著者；王计祥改编者；李壮阁绘画者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总页数：86</w:t>
      </w:r>
    </w:p>
    <w:p>
      <w:r>
        <w:t>更多请访问教客网: www.jiaokey.com</w:t>
      </w:r>
    </w:p>
    <w:p>
      <w:r>
        <w:t>闹海惩凶 评论地址：https://www.jiaokey.com/book/detail/12876050.html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