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白衣侠女之五  智取孝感县</w:t>
      </w:r>
    </w:p>
    <w:p>
      <w:r>
        <w:rPr>
          <w:rFonts w:ascii="宋体" w:hAnsi="宋体" w:eastAsia="宋体"/>
          <w:sz w:val="24"/>
        </w:rPr>
        <w:t>王占君原著；石文秀，许焕岗改编；孙达明，崔君沛绘画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白衣侠女之五  智取孝感县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王占君原著；石文秀，许焕岗改编；孙达明，崔君沛绘画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本书出售、求购地址：https://www.jiaokey.com/book/detail/12876045.html</w:t>
      </w:r>
    </w:p>
    <w:p>
      <w:r>
        <w:t>更多相关图书推荐：https://www.jiaokey.com</w:t>
      </w:r>
    </w:p>
    <w:p>
      <w:r>
        <w:t>王占君原著；石文秀，许焕岗改编；孙达明，崔君沛绘画 其他作品：https://www.jiaokey.com/tag/王占君原著；石文秀，许焕岗改编；孙达明，崔君沛绘画.html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关键词搜索：https://www.jiaokey.com/tag/白衣侠女之五  智取孝感县.html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