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书名：拳王雪耻记  中</w:t>
      </w:r>
    </w:p>
    <w:p>
      <w:r>
        <w:t>作者：残墨原著；张世刚改编；瑞林，瓒明，盛平，沈如绘画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拳王雪耻记  中 评论地址：https://www.jiaokey.com/book/detail/12876035.html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