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书名：唐宫恩怨  第3集</w:t>
      </w:r>
    </w:p>
    <w:p>
      <w:r>
        <w:t>作者：谭秋莲改编；金稼仿，裴向春，陆华，侯春洋，刘斌昆绘画</w:t>
      </w:r>
    </w:p>
    <w:p>
      <w:r>
        <w:t>出版社：广州：广东人民出版社</w:t>
      </w:r>
    </w:p>
    <w:p>
      <w:r>
        <w:t>出版日期：1985.03</w:t>
      </w:r>
    </w:p>
    <w:p>
      <w:r>
        <w:t>总页数：158</w:t>
      </w:r>
    </w:p>
    <w:p>
      <w:r>
        <w:t>更多请访问教客网: www.jiaokey.com</w:t>
      </w:r>
    </w:p>
    <w:p>
      <w:r>
        <w:t>唐宫恩怨  第3集 评论地址：https://www.jiaokey.com/book/detail/12876031.html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