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书名：素秋</w:t>
      </w:r>
    </w:p>
    <w:p>
      <w:r>
        <w:t>作者：蒲松龄原著；辛冰改编；陈惠冠，陈都绘画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总页数：78</w:t>
      </w:r>
    </w:p>
    <w:p>
      <w:r>
        <w:t>更多请访问教客网: www.jiaokey.com</w:t>
      </w:r>
    </w:p>
    <w:p>
      <w:r>
        <w:t>素秋 评论地址：https://www.jiaokey.com/book/detail/12876016.html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