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书名：女盗</w:t>
      </w:r>
    </w:p>
    <w:p>
      <w:r>
        <w:t>作者：武矛改编；钟增亚，山雨绘画</w:t>
      </w:r>
    </w:p>
    <w:p>
      <w:r>
        <w:t>出版社：长沙:湖南少年儿童出版社,1985.04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女盗 评论地址：https://www.jiaokey.com/book/detail/12875961.html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