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情海乡思</w:t>
      </w:r>
    </w:p>
    <w:p>
      <w:r>
        <w:rPr>
          <w:rFonts w:ascii="宋体" w:hAnsi="宋体" w:eastAsia="宋体"/>
          <w:sz w:val="24"/>
        </w:rPr>
        <w:t>李栋，王云高原著；李栋，雷振益改编；南乡子绘画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23519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59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23519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情海乡思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李栋，王云高原著；李栋，雷振益改编；南乡子绘画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本书出售、求购地址：https://www.jiaokey.com/book/detail/12875911.html</w:t>
      </w:r>
    </w:p>
    <w:p>
      <w:r>
        <w:t>更多相关图书推荐：https://www.jiaokey.com</w:t>
      </w:r>
    </w:p>
    <w:p>
      <w:r>
        <w:t>李栋，王云高原著；李栋，雷振益改编；南乡子绘画 其他作品：https://www.jiaokey.com/tag/李栋，王云高原著；李栋，雷振益改编；南乡子绘画.html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关键词搜索：https://www.jiaokey.com/tag/情海乡思.html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