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书名：《神鞭》之五  神枪手</w:t>
      </w:r>
    </w:p>
    <w:p>
      <w:r>
        <w:t>作者：冯骥才原著；郑荣华改编；孙承民绘画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《神鞭》之五  神枪手 评论地址：https://www.jiaokey.com/book/detail/12875906.html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