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尼克趣事  1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尼克趣事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本书出售、求购地址：https://www.jiaokey.com/book/detail/12875896.html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关键词搜索：https://www.jiaokey.com/tag/尼克趣事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