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斗鲨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397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397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斗鲨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北京:中国电影出版社,1979.10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本书出售、求购地址：https://www.jiaokey.com/book/detail/12875887.html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北京:中国电影出版社,1979.10 出版图书：https://www.jiaokey.com/tag/北京:中国电影出版社,1979.10.html</w:t>
      </w:r>
    </w:p>
    <w:p>
      <w:r>
        <w:t>关键词搜索：https://www.jiaokey.com/tag/电影连环画册  斗鲨.html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