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书名：五庄观</w:t>
      </w:r>
    </w:p>
    <w:p>
      <w:r>
        <w:t>作者：张鸿林改编；刘笑绘画</w:t>
      </w:r>
    </w:p>
    <w:p>
      <w:r>
        <w:t>出版社：长春：吉林人民出版社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五庄观 评论地址：https://www.jiaokey.com/book/detail/12875883.html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