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书名：沈阳故宫传说之五  清太宗平冤</w:t>
      </w:r>
    </w:p>
    <w:p>
      <w:r>
        <w:t>作者：何成改编；徐德元绘画</w:t>
      </w:r>
    </w:p>
    <w:p>
      <w:r>
        <w:t>出版社：沈阳：辽宁美术出版社</w:t>
      </w:r>
    </w:p>
    <w:p>
      <w:r>
        <w:t>出版日期：1985.03</w:t>
      </w:r>
    </w:p>
    <w:p>
      <w:r>
        <w:t>总页数：78</w:t>
      </w:r>
    </w:p>
    <w:p>
      <w:r>
        <w:t>更多请访问教客网: www.jiaokey.com</w:t>
      </w:r>
    </w:p>
    <w:p>
      <w:r>
        <w:t>沈阳故宫传说之五  清太宗平冤 评论地址：https://www.jiaokey.com/book/detail/12875877.html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