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豺狼的覆没</w:t>
      </w:r>
    </w:p>
    <w:p>
      <w:r>
        <w:rPr>
          <w:rFonts w:ascii="宋体" w:hAnsi="宋体" w:eastAsia="宋体"/>
          <w:sz w:val="24"/>
        </w:rPr>
        <w:t>（英）K·罗斯原著；区荣光改编；苏家杰绘画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豺狼的覆没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（英）K·罗斯原著；区荣光改编；苏家杰绘画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本书出售、求购地址：https://www.jiaokey.com/book/detail/12875860.html</w:t>
      </w:r>
    </w:p>
    <w:p>
      <w:r>
        <w:t>更多相关图书推荐：https://www.jiaokey.com</w:t>
      </w:r>
    </w:p>
    <w:p>
      <w:r>
        <w:t>（英）K·罗斯原著；区荣光改编；苏家杰绘画 其他作品：https://www.jiaokey.com/tag/（英）K·罗斯原著；区荣光改编；苏家杰绘画.html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关键词搜索：https://www.jiaokey.com/tag/豺狼的覆没.html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