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书名：搏斗</w:t>
      </w:r>
    </w:p>
    <w:p>
      <w:r>
        <w:t>作者：李宝靖编文；梁启德绘画</w:t>
      </w:r>
    </w:p>
    <w:p>
      <w:r>
        <w:t>出版社：南宁：广西人民出版社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搏斗 评论地址：https://www.jiaokey.com/book/detail/12875856.html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