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血，总是热的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血，总是热的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本书出售、求购地址：https://www.jiaokey.com/book/detail/12875826.html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血，总是热的.html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