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科技英语结构与翻译模式  3  状语</w:t>
      </w:r>
    </w:p>
    <w:p>
      <w:r>
        <w:rPr>
          <w:rFonts w:ascii="宋体" w:hAnsi="宋体" w:eastAsia="宋体"/>
          <w:sz w:val="24"/>
        </w:rPr>
        <w:t>黄凱编著；曾纪蔚审校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科技英语结构与翻译模式  3  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黄凱编著；曾纪蔚审校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本书出售、求购地址：https://www.jiaokey.com/book/detail/12875736.html</w:t>
      </w:r>
    </w:p>
    <w:p>
      <w:r>
        <w:t>更多相关图书推荐：https://www.jiaokey.com</w:t>
      </w:r>
    </w:p>
    <w:p>
      <w:r>
        <w:t>黄凱编著；曾纪蔚审校 其他作品：https://www.jiaokey.com/tag/黄凱编著；曾纪蔚审校.html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关键词搜索：https://www.jiaokey.com/tag/科技英语结构与翻译模式  3  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