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临床用药须知  中药成方制剂卷  2010年版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临床用药须知  中药成方制剂卷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本书出售、求购地址：https://www.jiaokey.com/book/detail/12875603.html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临床用药须知  中药成方制剂卷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