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临床护理小经验</w:t>
      </w:r>
    </w:p>
    <w:p>
      <w:r>
        <w:rPr>
          <w:rFonts w:ascii="宋体" w:hAnsi="宋体" w:eastAsia="宋体"/>
          <w:sz w:val="24"/>
        </w:rPr>
        <w:t>蒋国琦，李淑迦，吴小熙主编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临床护理小经验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蒋国琦，李淑迦，吴小熙主编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首都医学院宣武医院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本书出售、求购地址：https://www.jiaokey.com/book/detail/12875591.html</w:t>
      </w:r>
    </w:p>
    <w:p>
      <w:r>
        <w:t>更多相关图书推荐：https://www.jiaokey.com</w:t>
      </w:r>
    </w:p>
    <w:p>
      <w:r>
        <w:t>蒋国琦，李淑迦，吴小熙主编 其他作品：https://www.jiaokey.com/tag/蒋国琦，李淑迦，吴小熙主编.html</w:t>
      </w:r>
    </w:p>
    <w:p>
      <w:r>
        <w:t>首都医学院宣武医院 出版图书：https://www.jiaokey.com/tag/首都医学院宣武医院.html</w:t>
      </w:r>
    </w:p>
    <w:p>
      <w:r>
        <w:t>关键词搜索：https://www.jiaokey.com/tag/临床护理小经验.html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