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书名：泌尿器科X线图谱</w:t>
      </w:r>
    </w:p>
    <w:p>
      <w:r>
        <w:t>作者：稻田务著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泌尿器科X线图谱 评论地址：https://www.jiaokey.com/book/detail/12875527.html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