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慈禧全传之六  瀛台落日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慈禧全传之六  瀛台落日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中国友谊出版社,1988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本书出售、求购地址：https://www.jiaokey.com/book/detail/12875522.html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中国友谊出版社,1988 出版图书：https://www.jiaokey.com/tag/中国友谊出版社,1988.html</w:t>
      </w:r>
    </w:p>
    <w:p>
      <w:r>
        <w:t>关键词搜索：https://www.jiaokey.com/tag/慈禧全传之六  瀛台落日.html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