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循环器X线読影</w:t>
      </w:r>
    </w:p>
    <w:p>
      <w:r>
        <w:rPr>
          <w:rFonts w:ascii="宋体" w:hAnsi="宋体" w:eastAsia="宋体"/>
          <w:sz w:val="24"/>
        </w:rPr>
        <w:t>柳沼淑夫，柳沢正义共著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循环器X线読影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柳沼淑夫，柳沢正义共著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本书出售、求购地址：https://www.jiaokey.com/book/detail/12875517.html</w:t>
      </w:r>
    </w:p>
    <w:p>
      <w:r>
        <w:t>更多相关图书推荐：https://www.jiaokey.com</w:t>
      </w:r>
    </w:p>
    <w:p>
      <w:r>
        <w:t>柳沼淑夫，柳沢正义共著 其他作品：https://www.jiaokey.com/tag/柳沼淑夫，柳沢正义共著.html</w:t>
      </w:r>
    </w:p>
    <w:p>
      <w:r>
        <w:t>关键词搜索：https://www.jiaokey.com/tag/循环器X线読影.html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